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Grandmas Brain Teasers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of best taquitos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Grandma is best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Grandmas Christmas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 Hairdo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Mary's youngest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Grandaughters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gemstone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 daughter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Grandmas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biscuit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Mexican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Grandma volunteered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Husbands middle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Grandmas Brain Teasers 2</dc:title>
  <dcterms:created xsi:type="dcterms:W3CDTF">2021-12-19T03:35:57Z</dcterms:created>
  <dcterms:modified xsi:type="dcterms:W3CDTF">2021-12-19T03:35:57Z</dcterms:modified>
</cp:coreProperties>
</file>