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Grandma makes the best...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currency and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Favourite soap to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Ellie's favourite pass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Go-to lunch place in Thistle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you scared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fish and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blonde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birthday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favourite colour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Favourite house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the longest to get out of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eats all the trifle at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Grandma's Crossword</dc:title>
  <dcterms:created xsi:type="dcterms:W3CDTF">2021-10-11T08:17:04Z</dcterms:created>
  <dcterms:modified xsi:type="dcterms:W3CDTF">2021-10-11T08:17:04Z</dcterms:modified>
</cp:coreProperties>
</file>