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Granmimmy's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favorite clothing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card game we used to play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nickname you used had for me when I was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once slept in a __________ in your room when I was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favorite family dice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traveling, you and Poppy would always bring me a figurine or animal made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always ______ your fingers to music on the steering wheel when you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Bryan and I used to play with your collection of _______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we frequently visited and brought Timbre along with us (Hint: near Monterey)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I was younger and misspelled Poppy's name, I wrote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favorite dish of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show I grew up watching you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brain game you taught me to 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Easter, we used to _____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loves you very much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you grew up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old hobby of yours (Hint: many accessories of this type were gifted to the ladies in the family)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you used to take me often when I was little (Hint: books)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best grandmother anyone could 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cat that always used to throw up on the 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Both of our favorite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Granmimmy's Crossword Puzzle</dc:title>
  <dcterms:created xsi:type="dcterms:W3CDTF">2021-10-11T08:16:43Z</dcterms:created>
  <dcterms:modified xsi:type="dcterms:W3CDTF">2021-10-11T08:16:43Z</dcterms:modified>
</cp:coreProperties>
</file>