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Grassland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Climate    </w:t>
      </w:r>
      <w:r>
        <w:t xml:space="preserve">   Expanding    </w:t>
      </w:r>
      <w:r>
        <w:t xml:space="preserve">   Plants    </w:t>
      </w:r>
      <w:r>
        <w:t xml:space="preserve">   Animals    </w:t>
      </w:r>
      <w:r>
        <w:t xml:space="preserve">   Moisture    </w:t>
      </w:r>
      <w:r>
        <w:t xml:space="preserve">   Environment    </w:t>
      </w:r>
      <w:r>
        <w:t xml:space="preserve">   Temperate    </w:t>
      </w:r>
      <w:r>
        <w:t xml:space="preserve">   Biosphere    </w:t>
      </w:r>
      <w:r>
        <w:t xml:space="preserve">   Grassland    </w:t>
      </w:r>
      <w:r>
        <w:t xml:space="preserve">   Ecology    </w:t>
      </w:r>
      <w:r>
        <w:t xml:space="preserve">   Biome    </w:t>
      </w:r>
      <w:r>
        <w:t xml:space="preserve">   Biology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Grassland Word Search</dc:title>
  <dcterms:created xsi:type="dcterms:W3CDTF">2021-10-11T08:18:28Z</dcterms:created>
  <dcterms:modified xsi:type="dcterms:W3CDTF">2021-10-11T08:18:28Z</dcterms:modified>
</cp:coreProperties>
</file>