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Graveyard Book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get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burial place for the remains of many individuals, often of a single family, usually in the form of a small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across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of young produced or hatched at one time; a family of offspring or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all  gathered together for the same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disordered or disheveled.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Sir Martin, 1535?–94, English navigator and explorer.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into a fight or getting ruff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 at things with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works or builds with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actor who specializes in this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particles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like same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or expressing reproach or censure.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happening, coming, made or done quickly, without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to howl as a dog or a wolf or hoot like an owl.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lasting for ever or it is non-stop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name from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being part of a couple.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evil demon, originally of Muslim legend, supposed to feed on human beings.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Graveyard Book Crossword </dc:title>
  <dcterms:created xsi:type="dcterms:W3CDTF">2021-10-11T08:17:14Z</dcterms:created>
  <dcterms:modified xsi:type="dcterms:W3CDTF">2021-10-11T08:17:14Z</dcterms:modified>
</cp:coreProperties>
</file>