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Great Depression and FRD's New Deal Programs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law provided for old-age pensions, unemployment insurance, and aid to the disabled.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attempts at relief, recovery, and reform reflected in various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Farmers were granted subsidies that would help recover crop prices by cutting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Investors sought to maximize their wealth through speculation in real estate and the stock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1929, this institution lacked sufficient reserves (money)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flyest teacher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lacking shelter, used cardboard and packing crates to create encampments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drought was the worst in United States history, covering more than 75%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provided money to states for the construction of roads, bridges, and dams.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leads to lower prices and/or unsold goods along with the possibility of unemployment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"improve the efficiency of the entire system" by adding judges to all levels of the federal courts and adopting procedures to expedite the appeals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stank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to shore up public confidence in the banking system by providing insurance on individual bank accounts with deposits up to $5000.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created to regulate the Stock Market by prevent another stock market crash by limiting the types of stock speculation that could be transacted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hired young men to work on land projects.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granted federal money to state and local governments for operating soup kitchens and meeting the basic needs of the homeless.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and FRD's New Deal Programs</dc:title>
  <dcterms:created xsi:type="dcterms:W3CDTF">2021-10-11T08:18:20Z</dcterms:created>
  <dcterms:modified xsi:type="dcterms:W3CDTF">2021-10-11T08:18:20Z</dcterms:modified>
</cp:coreProperties>
</file>