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Pips sister would always go on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 Havisham was __________ at her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museum in _________ England is dedicated to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Dicken's quit school at age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Dickens was one of _______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Wemmick was very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prison is where Dicken's went for not paying his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Victoria enjoyed reading and discussing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Dicken's mother left him when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Dicken's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Dickens referred himself as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Dicken's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Dicken's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Dicken's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2</dc:title>
  <dcterms:created xsi:type="dcterms:W3CDTF">2021-10-11T08:17:55Z</dcterms:created>
  <dcterms:modified xsi:type="dcterms:W3CDTF">2021-10-11T08:17:55Z</dcterms:modified>
</cp:coreProperties>
</file>