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Greece's Economic Crisis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the elderly rely on as sole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current number of bailouts Greece has recieved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current money used in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groups of people starting to join workforce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Consequences of Crisis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groups where suicide rates have increased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Other problems making crisis worse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year where unemployment rates were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 risk poverty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problem for the crisis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Greece's Economic Crisis</dc:title>
  <dcterms:created xsi:type="dcterms:W3CDTF">2021-10-11T08:19:12Z</dcterms:created>
  <dcterms:modified xsi:type="dcterms:W3CDTF">2021-10-11T08:19:12Z</dcterms:modified>
</cp:coreProperties>
</file>