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Greek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hairy-faced arboreal monkeys having widely separated nostrils and long usually prehensile tails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an instrument for recording heart muscle activity, such as an electrocardiograph.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instrument which measures the working speed of an engine (especially in a road vehicle), typically in revolutions per minute.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a benign tumor formed from glandular structures in epithelial tissue.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inflammation of the walls of a vein.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inflammation of the intestine, especially the small intestine, usually accompanied by diarrhea.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noun form of atonic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 a new and abnormal growth of tissue in some part of the body, especially as a characteristic of cancer.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causing increased passing of urine.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surgical opening or puncture of a vein in order to withdraw blood or introduce a fluid, or (historically) as part of the procedure of letting blood.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the study of the microscopic structure of tissues.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 production of abnormally large volumes of dilute urine.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inflammation of the ENDOCARIUM.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the production or development of an ovum.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a benign outgrowth of cartilaginous tissue on a bone.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having or composed of parts that are similar in number or position.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exceptionally large red blood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membrane enclosing the heart, consisting of an outer fibrous layer and an inner double layer of serous membrane.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the dissolution or disruption of cells, especially by an external agent.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type of cell within the body capable of engulfing and absorbing bacteria and other small cells and particles.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Crossword </dc:title>
  <dcterms:created xsi:type="dcterms:W3CDTF">2021-10-11T08:21:04Z</dcterms:created>
  <dcterms:modified xsi:type="dcterms:W3CDTF">2021-10-11T08:21:04Z</dcterms:modified>
</cp:coreProperties>
</file>