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Instruments and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was the Mother of Apollo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Cithara is a stronger and larger form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composer that is Greek. He is still alive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was Apollo's father and is famous and well known as a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Stringed instrument that has many strings proceeding to it's soundboard.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is played by hitting it on your hand?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Yanni is a _______ Composer.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Greek God that is known as the god of music, truth,prophecy, healing and more.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Cithara has 7-11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instrument that is played in many different countries like India.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Instruments and Music</dc:title>
  <dcterms:created xsi:type="dcterms:W3CDTF">2021-10-11T08:20:16Z</dcterms:created>
  <dcterms:modified xsi:type="dcterms:W3CDTF">2021-10-11T08:20:16Z</dcterms:modified>
</cp:coreProperties>
</file>