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Mythology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women who the Trojan War was started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"Percy Jackson and the_______"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Greek God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Oedipus went _______ when he found out the truth about his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prison in the underworld that holds the worst of the Greek Mythological creatures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King Midas could turn anything he touched into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Kronos do to his children that he feared would kill him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of all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maze where Theseus defeated the Minotaur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does not tell the truth, also sounds like the instrument Apollo is known for playing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the Greeks entered Troy using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opened a box that released terrible things into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legend that may or may not be true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Mythology Crossword</dc:title>
  <dcterms:created xsi:type="dcterms:W3CDTF">2021-10-11T08:22:09Z</dcterms:created>
  <dcterms:modified xsi:type="dcterms:W3CDTF">2021-10-11T08:22:09Z</dcterms:modified>
</cp:coreProperties>
</file>