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 of love and buaety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2021-10-11T08:20:20Z</dcterms:created>
  <dcterms:modified xsi:type="dcterms:W3CDTF">2021-10-11T08:20:20Z</dcterms:modified>
</cp:coreProperties>
</file>