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Greek god represents the bad parts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hilarious play; a play made to make a person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name for a play with a sad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goddess of war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Iliad and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word for a long ancient Greek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god of the finer arts like music and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of the Greek gods; the first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goddess of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people call Greek religious beliefs; stories that might be partly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emotional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literature</dc:title>
  <dcterms:created xsi:type="dcterms:W3CDTF">2021-10-11T08:21:46Z</dcterms:created>
  <dcterms:modified xsi:type="dcterms:W3CDTF">2021-10-11T08:21:46Z</dcterms:modified>
</cp:coreProperties>
</file>