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Mile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(of iron or steel) coated with a protective layer of zinc.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or become 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ordered, shaded, or covered by willows.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a severely detrimental effect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great interest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expressing a lively, cheerful, and self-confident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-(of a person or animal) not easily upset or excited.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carve (wood) into an object by repeatedly cutting small slices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won a victory; triumphant.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 an acutely disturbed state of mind resulting from illness or intoxication and characterized by restlessness, illusions, and incoherence of thought and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consisting of a canvas backing thickly coated with a preparation of linseed oil and powdered cork, used especially as a floor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slender threadlike object or fiber, especially one found in animal or plant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careful or cautious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added to something else as a supplementary rather than an essential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(especially of furniture or a building) roomy and comfortable.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convey that what is asserted is very likely though not known for certain.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frame of parallel bars or beams, typically in two sets arranged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great damage.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Mile </dc:title>
  <dcterms:created xsi:type="dcterms:W3CDTF">2021-10-11T08:22:35Z</dcterms:created>
  <dcterms:modified xsi:type="dcterms:W3CDTF">2021-10-11T08:22:35Z</dcterms:modified>
</cp:coreProperties>
</file>