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imiqtaaqtunga,    </w:t>
      </w:r>
      <w:r>
        <w:t xml:space="preserve">   kuuyartuktaaqtunga    </w:t>
      </w:r>
      <w:r>
        <w:t xml:space="preserve">   kugluktuk    </w:t>
      </w:r>
      <w:r>
        <w:t xml:space="preserve">   aullaqtuq    </w:t>
      </w:r>
      <w:r>
        <w:t xml:space="preserve">   qayaktuuqtugut    </w:t>
      </w:r>
      <w:r>
        <w:t xml:space="preserve">   tupirmut    </w:t>
      </w:r>
      <w:r>
        <w:t xml:space="preserve">   sikuurtunga    </w:t>
      </w:r>
      <w:r>
        <w:t xml:space="preserve">   havaktunga    </w:t>
      </w:r>
      <w:r>
        <w:t xml:space="preserve">   hinigumaliqtunga    </w:t>
      </w:r>
      <w:r>
        <w:t xml:space="preserve">   pihuuyarniaqtunga    </w:t>
      </w:r>
      <w:r>
        <w:t xml:space="preserve">   niriyunga    </w:t>
      </w:r>
      <w:r>
        <w:t xml:space="preserve">   uunaguktunga    </w:t>
      </w:r>
      <w:r>
        <w:t xml:space="preserve">   ikayunga    </w:t>
      </w:r>
      <w:r>
        <w:t xml:space="preserve">   ingummaktunga    </w:t>
      </w:r>
      <w:r>
        <w:t xml:space="preserve">   nammaktunga    </w:t>
      </w:r>
      <w:r>
        <w:t xml:space="preserve">   hulivit    </w:t>
      </w:r>
      <w:r>
        <w:t xml:space="preserve">   kinauvit    </w:t>
      </w:r>
      <w:r>
        <w:t xml:space="preserve">   qanuritpin    </w:t>
      </w:r>
      <w:r>
        <w:t xml:space="preserve">   halukagit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Phrases</dc:title>
  <dcterms:created xsi:type="dcterms:W3CDTF">2021-10-11T08:23:29Z</dcterms:created>
  <dcterms:modified xsi:type="dcterms:W3CDTF">2021-10-11T08:23:29Z</dcterms:modified>
</cp:coreProperties>
</file>