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Greg's "Cluesword"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castle    </w:t>
      </w:r>
      <w:r>
        <w:t xml:space="preserve">   burger    </w:t>
      </w:r>
      <w:r>
        <w:t xml:space="preserve">   ricotta    </w:t>
      </w:r>
      <w:r>
        <w:t xml:space="preserve">   greeks    </w:t>
      </w:r>
      <w:r>
        <w:t xml:space="preserve">   german    </w:t>
      </w:r>
      <w:r>
        <w:t xml:space="preserve">   italian    </w:t>
      </w:r>
      <w:r>
        <w:t xml:space="preserve">   travel    </w:t>
      </w:r>
      <w:r>
        <w:t xml:space="preserve">   boating    </w:t>
      </w:r>
      <w:r>
        <w:t xml:space="preserve">   love    </w:t>
      </w:r>
      <w:r>
        <w:t xml:space="preserve">   pickles    </w:t>
      </w:r>
      <w:r>
        <w:t xml:space="preserve">   covid    </w:t>
      </w:r>
      <w:r>
        <w:t xml:space="preserve">   sommerset    </w:t>
      </w:r>
      <w:r>
        <w:t xml:space="preserve">   edison    </w:t>
      </w:r>
      <w:r>
        <w:t xml:space="preserve">   escape    </w:t>
      </w:r>
      <w:r>
        <w:t xml:space="preserve">   chicago    </w:t>
      </w:r>
      <w:r>
        <w:t xml:space="preserve">   salt    </w:t>
      </w:r>
      <w:r>
        <w:t xml:space="preserve">   mussel    </w:t>
      </w:r>
      <w:r>
        <w:t xml:space="preserve">   whales    </w:t>
      </w:r>
      <w:r>
        <w:t xml:space="preserve">   oyster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Greg's "Cluesword"</dc:title>
  <dcterms:created xsi:type="dcterms:W3CDTF">2021-11-09T03:54:36Z</dcterms:created>
  <dcterms:modified xsi:type="dcterms:W3CDTF">2021-11-09T03:54:36Z</dcterms:modified>
</cp:coreProperties>
</file>