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Actuarial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enough when it was only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 virus had its say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tim 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bad if you ignore MRF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this quiz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worse than the 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Travis &gt; 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£11.5bn ain't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only need another 16m to get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bane of Abi's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only S&amp;P didnt care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accounting regimes go,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Abi's mastermind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only LGR could lower 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only it happened by YE19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everyone's favourite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positon thanks to Covid19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Actuarial Reporting</dc:title>
  <dcterms:created xsi:type="dcterms:W3CDTF">2021-10-11T08:24:52Z</dcterms:created>
  <dcterms:modified xsi:type="dcterms:W3CDTF">2021-10-11T08:24:52Z</dcterms:modified>
</cp:coreProperties>
</file>