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Growth Measure Crossword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definite shape and defintie volume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broad generalization that explains a body of facts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vertical column on the periodic table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closeness of measurments to the correct or accepted value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states that mass is neither created nor destroyed ina chemical reaction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measure of the amount of matter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element that is a good conductor of heat and electricity (1)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measure of the gravitational pull on matter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mass of one mole of a pure substance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total number of protons of each atom of that element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closeness of a set of measurments of the same quanity made in the same way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testable statement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smallest particle of an element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amount of a substance that contains as many particles as there are atoms in exactly 12 grams of Carbon-12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substance or molecule that participates in a cgemical reaction (1)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Measure Crossword Review</dc:title>
  <dcterms:created xsi:type="dcterms:W3CDTF">2021-10-11T08:24:33Z</dcterms:created>
  <dcterms:modified xsi:type="dcterms:W3CDTF">2021-10-11T08:24:33Z</dcterms:modified>
</cp:coreProperties>
</file>