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person's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fully grown or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developing or being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society or its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body as opposed to the mind.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two or more people or things are connected, or the state of being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increasing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during which adolescents reach sexual maturity and become capable of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genes or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 </dc:title>
  <dcterms:created xsi:type="dcterms:W3CDTF">2021-10-11T08:24:19Z</dcterms:created>
  <dcterms:modified xsi:type="dcterms:W3CDTF">2021-10-11T08:24:19Z</dcterms:modified>
</cp:coreProperties>
</file>