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Growth of a nation Ch.9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missouricompromise    </w:t>
      </w:r>
      <w:r>
        <w:t xml:space="preserve">   monroedoctrine    </w:t>
      </w:r>
      <w:r>
        <w:t xml:space="preserve">   johnquincyadams    </w:t>
      </w:r>
      <w:r>
        <w:t xml:space="preserve">   incumbent    </w:t>
      </w:r>
      <w:r>
        <w:t xml:space="preserve">   caucus    </w:t>
      </w:r>
      <w:r>
        <w:t xml:space="preserve">   eraofgoodfeelings    </w:t>
      </w:r>
      <w:r>
        <w:t xml:space="preserve">   jamesmonroe    </w:t>
      </w:r>
      <w:r>
        <w:t xml:space="preserve">   nationalism    </w:t>
      </w:r>
      <w:r>
        <w:t xml:space="preserve">   treatyofghent    </w:t>
      </w:r>
      <w:r>
        <w:t xml:space="preserve">   battleofneworleans    </w:t>
      </w:r>
      <w:r>
        <w:t xml:space="preserve">   andrewjackson    </w:t>
      </w:r>
      <w:r>
        <w:t xml:space="preserve">   oliverhazardperry    </w:t>
      </w:r>
      <w:r>
        <w:t xml:space="preserve">   warhawks    </w:t>
      </w:r>
      <w:r>
        <w:t xml:space="preserve">   henryclay    </w:t>
      </w:r>
      <w:r>
        <w:t xml:space="preserve">   williamheneryharrison    </w:t>
      </w:r>
      <w:r>
        <w:t xml:space="preserve">   tecumseh    </w:t>
      </w:r>
      <w:r>
        <w:t xml:space="preserve">   embargo    </w:t>
      </w:r>
      <w:r>
        <w:t xml:space="preserve">   chesapeakeaffair    </w:t>
      </w:r>
      <w:r>
        <w:t xml:space="preserve">   berlinandmiliandecrees    </w:t>
      </w:r>
      <w:r>
        <w:t xml:space="preserve">   ordersincouncil    </w:t>
      </w:r>
      <w:r>
        <w:t xml:space="preserve">   zebulonpike    </w:t>
      </w:r>
      <w:r>
        <w:t xml:space="preserve">   sacagawea    </w:t>
      </w:r>
      <w:r>
        <w:t xml:space="preserve">   meriwetherclark    </w:t>
      </w:r>
      <w:r>
        <w:t xml:space="preserve">   louisianapurchase    </w:t>
      </w:r>
      <w:r>
        <w:t xml:space="preserve">   tripolitanwar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of a nation Ch.9</dc:title>
  <dcterms:created xsi:type="dcterms:W3CDTF">2021-10-11T08:24:09Z</dcterms:created>
  <dcterms:modified xsi:type="dcterms:W3CDTF">2021-10-11T08:24:09Z</dcterms:modified>
</cp:coreProperties>
</file>