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Guide to Student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would you go if you wanted one-on-one career advising?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go to improve your study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should students go to find information about scholarships, awards, bursaries, and financial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can you go to get tickets to Griffins' home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service would you go to if you were interested in studying abroad?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department do you go to if your car has been towed?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can you go to get immunizations for an upcoming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desk in the library do you go to if your WiFi isn't working?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its hours from 5:30 - 9:30 p.m., Monday to Thursday?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you find connections to indigenous populations?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desk in the library do you go to if you would like to borrow an iPad?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over 90 __________ here at MacEwan.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service connects students with counsellors?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student-run service gives student writers a voice?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service offers assistance and resources to students who require certain accommodations?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allows you to take St. Albert transit?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Student Services</dc:title>
  <dcterms:created xsi:type="dcterms:W3CDTF">2021-10-11T08:25:43Z</dcterms:created>
  <dcterms:modified xsi:type="dcterms:W3CDTF">2021-10-11T08:25:43Z</dcterms:modified>
</cp:coreProperties>
</file>