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Guiding Hand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Sunday Night Supper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4:30 TV show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Lois and Maxine Birthday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Rita's Family Game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weeknight does Maxine have"Circle"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Micheal and Laurie's granddaughter's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Name of Lynette's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Month Rita moved into Guiding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Years Lois has lived at Guiding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Puzzle Champion aka Lauries favorite worker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Guiding Hand</dc:title>
  <dcterms:created xsi:type="dcterms:W3CDTF">2021-10-11T08:26:56Z</dcterms:created>
  <dcterms:modified xsi:type="dcterms:W3CDTF">2021-10-11T08:26:56Z</dcterms:modified>
</cp:coreProperties>
</file>