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HAIRDRESSING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PERSONAL PROTECTIVE EQUIPMENT YOU WEAR ON HANDS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DO WE USE TO STRAIGHTEN THE HAIR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PERSONAL PROTECTIVE EQUIPMENT SHOULD THE CLIENT BE WEARING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DO CLIENTS USE TO KNOW THE COST OF THEIR HAIR SERVICE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PRODUCT WE USE TO CONDITION THE HAIR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SHOULD CLIENTS HAVE DONE 24 HOURS BEFORE THEY HAVE THEIR HAIR COLOURED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 WE USE TO CREATE CURLS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USED TO CUT HAIR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USED TO BLOW DRY HAIR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PRODUCT WE USE TO CLEANSE THE HAIR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HAIRDRESSING </dc:title>
  <dcterms:created xsi:type="dcterms:W3CDTF">2021-10-11T08:28:59Z</dcterms:created>
  <dcterms:modified xsi:type="dcterms:W3CDTF">2021-10-11T08:28:59Z</dcterms:modified>
</cp:coreProperties>
</file>