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HALIMA ADEN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Unicef    </w:t>
      </w:r>
      <w:r>
        <w:t xml:space="preserve">   Inspirational    </w:t>
      </w:r>
      <w:r>
        <w:t xml:space="preserve">   Woman    </w:t>
      </w:r>
      <w:r>
        <w:t xml:space="preserve">   Modern    </w:t>
      </w:r>
      <w:r>
        <w:t xml:space="preserve">   Muslim    </w:t>
      </w:r>
      <w:r>
        <w:t xml:space="preserve">   Akhira    </w:t>
      </w:r>
      <w:r>
        <w:t xml:space="preserve">   Quit    </w:t>
      </w:r>
      <w:r>
        <w:t xml:space="preserve">   Modest    </w:t>
      </w:r>
      <w:r>
        <w:t xml:space="preserve">   Hijab    </w:t>
      </w:r>
      <w:r>
        <w:t xml:space="preserve">   Kenya    </w:t>
      </w:r>
      <w:r>
        <w:t xml:space="preserve">   Vogue    </w:t>
      </w:r>
      <w:r>
        <w:t xml:space="preserve">   Kakuma    </w:t>
      </w:r>
      <w:r>
        <w:t xml:space="preserve">   Model    </w:t>
      </w:r>
      <w:r>
        <w:t xml:space="preserve">   Halima    </w:t>
      </w:r>
      <w:r>
        <w:t xml:space="preserve">   Dunya    </w:t>
      </w:r>
      <w:r>
        <w:t xml:space="preserve">   Deen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HALIMA ADEN</dc:title>
  <dcterms:created xsi:type="dcterms:W3CDTF">2021-12-02T03:31:38Z</dcterms:created>
  <dcterms:modified xsi:type="dcterms:W3CDTF">2021-12-02T03:31:38Z</dcterms:modified>
</cp:coreProperties>
</file>