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FANGS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goblin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transform into monster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zombie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invisible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haliday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bandages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mummy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magic and is a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dragan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magic and is a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green :(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halloween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brains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WEREWOLF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fire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</dc:title>
  <dcterms:created xsi:type="dcterms:W3CDTF">2021-10-11T08:30:50Z</dcterms:created>
  <dcterms:modified xsi:type="dcterms:W3CDTF">2021-10-11T08:30:50Z</dcterms:modified>
</cp:coreProperties>
</file>