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think this animal brings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hang upside down and live in caves.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structure formed by the bones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has a big nose and flies around on a broomstick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Kids love them, but not dentists.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dress up as one, you would just wear a white sheet.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round, orange and you carve it at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call a house with ghosts in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31st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bite your neck and drink blood.</w:t>
            </w:r>
          </w:p>
        </w:tc>
      </w:tr>
    </w:tbl>
    <w:p>
      <w:pPr>
        <w:pStyle w:val="WordBankLarge"/>
      </w:pPr>
      <w:r>
        <w:t xml:space="preserve">   sorcière    </w:t>
      </w:r>
      <w:r>
        <w:t xml:space="preserve">   chat noir    </w:t>
      </w:r>
      <w:r>
        <w:t xml:space="preserve">   citrouille    </w:t>
      </w:r>
      <w:r>
        <w:t xml:space="preserve">   squelette    </w:t>
      </w:r>
      <w:r>
        <w:t xml:space="preserve">   bonbons    </w:t>
      </w:r>
      <w:r>
        <w:t xml:space="preserve">   fantôme    </w:t>
      </w:r>
      <w:r>
        <w:t xml:space="preserve">   halloween    </w:t>
      </w:r>
      <w:r>
        <w:t xml:space="preserve">   vampire    </w:t>
      </w:r>
      <w:r>
        <w:t xml:space="preserve">   hantée    </w:t>
      </w:r>
      <w:r>
        <w:t xml:space="preserve">   chauve souris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2021-10-11T08:29:29Z</dcterms:created>
  <dcterms:modified xsi:type="dcterms:W3CDTF">2021-10-11T08:29:29Z</dcterms:modified>
</cp:coreProperties>
</file>