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HAME' A:HO'I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Medium"/>
      </w:pPr>
      <w:r>
        <w:t xml:space="preserve">   kumanchi:kwe    </w:t>
      </w:r>
      <w:r>
        <w:t xml:space="preserve">   wilats'u:kwe    </w:t>
      </w:r>
      <w:r>
        <w:t xml:space="preserve">   wehkya:kwe    </w:t>
      </w:r>
      <w:r>
        <w:t xml:space="preserve">   ts'iya'a:kwe    </w:t>
      </w:r>
      <w:r>
        <w:t xml:space="preserve">   k'yanalana:kwe    </w:t>
      </w:r>
      <w:r>
        <w:t xml:space="preserve">   he:mushi:kwe    </w:t>
      </w:r>
      <w:r>
        <w:t xml:space="preserve">   ha:k'u:kwe    </w:t>
      </w:r>
      <w:r>
        <w:t xml:space="preserve">   bi:ma:kwe    </w:t>
      </w:r>
      <w:r>
        <w:t xml:space="preserve">   bayutsi:kwe    </w:t>
      </w:r>
      <w:r>
        <w:t xml:space="preserve">   a:bachu    </w:t>
      </w:r>
      <w:r>
        <w:t xml:space="preserve">   a:mu:kwi    </w:t>
      </w:r>
      <w:r>
        <w:t xml:space="preserve">   a:shiwi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HAME' A:HO'I</dc:title>
  <dcterms:created xsi:type="dcterms:W3CDTF">2021-11-06T03:48:16Z</dcterms:created>
  <dcterms:modified xsi:type="dcterms:W3CDTF">2021-11-06T03:48:16Z</dcterms:modified>
</cp:coreProperties>
</file>