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HAPPY NEW YEAR FROM DISCO MART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Medium"/>
      </w:pPr>
      <w:r>
        <w:t xml:space="preserve">   LUCRINA    </w:t>
      </w:r>
      <w:r>
        <w:t xml:space="preserve">   DALE    </w:t>
      </w:r>
      <w:r>
        <w:t xml:space="preserve">   WILSON    </w:t>
      </w:r>
      <w:r>
        <w:t xml:space="preserve">   MIKE    </w:t>
      </w:r>
      <w:r>
        <w:t xml:space="preserve">   WAYNE    </w:t>
      </w:r>
      <w:r>
        <w:t xml:space="preserve">   WILKIE    </w:t>
      </w:r>
      <w:r>
        <w:t xml:space="preserve">   ZON    </w:t>
      </w:r>
      <w:r>
        <w:t xml:space="preserve">   BRENDON    </w:t>
      </w:r>
      <w:r>
        <w:t xml:space="preserve">   WILTON    </w:t>
      </w:r>
      <w:r>
        <w:t xml:space="preserve">   FRANCIS    </w:t>
      </w:r>
      <w:r>
        <w:t xml:space="preserve">   LUDY    </w:t>
      </w:r>
      <w:r>
        <w:t xml:space="preserve">   EUNICE    </w:t>
      </w:r>
      <w:r>
        <w:t xml:space="preserve">   MARGE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NEW YEAR FROM DISCO MART</dc:title>
  <dcterms:created xsi:type="dcterms:W3CDTF">2021-10-11T08:39:55Z</dcterms:created>
  <dcterms:modified xsi:type="dcterms:W3CDTF">2021-10-11T08:39:55Z</dcterms:modified>
</cp:coreProperties>
</file>