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SCHOOL THAT TEACHES WITCH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CHOOSES WHO PARTICIPATES IN THE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MAGICAL DEVICE USED TO DO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HARRYS BEST FRIENDS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DANCE THEY HAD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YOU CAN WIN/STEALFROM A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SPORT THAT HARRY AND FRIENDS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COMPETITION THAT TAKES PLACE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 POTTERS FRIEND THAT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THEY USE FOR FLYING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2021-10-11T08:42:44Z</dcterms:created>
  <dcterms:modified xsi:type="dcterms:W3CDTF">2021-10-11T08:42:44Z</dcterms:modified>
</cp:coreProperties>
</file>