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HASS Language</w:t>
      </w:r>
    </w:p>
    <w:p>
      <w:pPr>
        <w:pStyle w:val="Questions"/>
      </w:pPr>
      <w:r>
        <w:t xml:space="preserve">1. MHANU RTISHG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ALCERSU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TFIIMUH-ALT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ERNUMEFEDR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HINEOOCS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RSEPPUINOTM FO E:ONNNCECI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AIFR RLTAI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TITTSNOIONCU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VSALEU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LRUE FO WLA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DRBUEN OF PRFOO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GELAL OSNERTIAETEPNR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PPIARNOIIATTC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 Language</dc:title>
  <dcterms:created xsi:type="dcterms:W3CDTF">2021-10-12T20:20:41Z</dcterms:created>
  <dcterms:modified xsi:type="dcterms:W3CDTF">2021-10-12T20:20:41Z</dcterms:modified>
</cp:coreProperties>
</file>