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next    </w:t>
      </w:r>
      <w:r>
        <w:t xml:space="preserve">   near    </w:t>
      </w:r>
      <w:r>
        <w:t xml:space="preserve">   far    </w:t>
      </w:r>
      <w:r>
        <w:t xml:space="preserve">   location    </w:t>
      </w:r>
      <w:r>
        <w:t xml:space="preserve">   local    </w:t>
      </w:r>
      <w:r>
        <w:t xml:space="preserve">   change    </w:t>
      </w:r>
      <w:r>
        <w:t xml:space="preserve">   hot    </w:t>
      </w:r>
      <w:r>
        <w:t xml:space="preserve">   sun    </w:t>
      </w:r>
      <w:r>
        <w:t xml:space="preserve">   snow    </w:t>
      </w:r>
      <w:r>
        <w:t xml:space="preserve">   spring    </w:t>
      </w:r>
      <w:r>
        <w:t xml:space="preserve">   autumn    </w:t>
      </w:r>
      <w:r>
        <w:t xml:space="preserve">   summer    </w:t>
      </w:r>
      <w:r>
        <w:t xml:space="preserve">   winter    </w:t>
      </w:r>
      <w:r>
        <w:t xml:space="preserve">   weather    </w:t>
      </w:r>
      <w:r>
        <w:t xml:space="preserve">   better    </w:t>
      </w:r>
      <w:r>
        <w:t xml:space="preserve">   exercise    </w:t>
      </w:r>
      <w:r>
        <w:t xml:space="preserve">   relax    </w:t>
      </w:r>
      <w:r>
        <w:t xml:space="preserve">   features    </w:t>
      </w:r>
      <w:r>
        <w:t xml:space="preserve">   school    </w:t>
      </w:r>
      <w:r>
        <w:t xml:space="preserve">   park    </w:t>
      </w:r>
      <w:r>
        <w:t xml:space="preserve">   places    </w:t>
      </w:r>
      <w:r>
        <w:t xml:space="preserve">   care    </w:t>
      </w:r>
      <w:r>
        <w:t xml:space="preserve">   managed    </w:t>
      </w:r>
      <w:r>
        <w:t xml:space="preserve">   natural    </w:t>
      </w:r>
      <w:r>
        <w:t xml:space="preserve">   constructed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HASS</dc:title>
  <dcterms:created xsi:type="dcterms:W3CDTF">2021-10-11T08:44:08Z</dcterms:created>
  <dcterms:modified xsi:type="dcterms:W3CDTF">2021-10-11T08:44:08Z</dcterms:modified>
</cp:coreProperties>
</file>