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YOU GOT WHAT IT TAKES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2 FOOTED    </w:t>
      </w:r>
      <w:r>
        <w:t xml:space="preserve">   GOOD TOUCH    </w:t>
      </w:r>
      <w:r>
        <w:t xml:space="preserve">   TECHNIQUE    </w:t>
      </w:r>
      <w:r>
        <w:t xml:space="preserve">   BALANCE    </w:t>
      </w:r>
      <w:r>
        <w:t xml:space="preserve">   ENDURANCE    </w:t>
      </w:r>
      <w:r>
        <w:t xml:space="preserve">   FLEXIBILITY    </w:t>
      </w:r>
      <w:r>
        <w:t xml:space="preserve">   AGILITY    </w:t>
      </w:r>
      <w:r>
        <w:t xml:space="preserve">   EXPLOSIVENESS    </w:t>
      </w:r>
      <w:r>
        <w:t xml:space="preserve">   JUMPING    </w:t>
      </w:r>
      <w:r>
        <w:t xml:space="preserve">   ACCELERATION    </w:t>
      </w:r>
      <w:r>
        <w:t xml:space="preserve">   SPEED    </w:t>
      </w:r>
      <w:r>
        <w:t xml:space="preserve">   STRENGTH    </w:t>
      </w:r>
      <w:r>
        <w:t xml:space="preserve">   COMPOSURE    </w:t>
      </w:r>
      <w:r>
        <w:t xml:space="preserve">   LEADERSHIP    </w:t>
      </w:r>
      <w:r>
        <w:t xml:space="preserve">   CONCENTRATION    </w:t>
      </w:r>
      <w:r>
        <w:t xml:space="preserve">   FOCUS    </w:t>
      </w:r>
      <w:r>
        <w:t xml:space="preserve">   CONTROL    </w:t>
      </w:r>
      <w:r>
        <w:t xml:space="preserve">   CONFIDENCE    </w:t>
      </w:r>
      <w:r>
        <w:t xml:space="preserve">   AGGRESSION    </w:t>
      </w:r>
      <w:r>
        <w:t xml:space="preserve">   POSITIONING    </w:t>
      </w:r>
      <w:r>
        <w:t xml:space="preserve">   COMMUNICATION    </w:t>
      </w:r>
      <w:r>
        <w:t xml:space="preserve">   ANTICIPATION    </w:t>
      </w:r>
      <w:r>
        <w:t xml:space="preserve">   TIMING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 GOT WHAT IT TAKES</dc:title>
  <dcterms:created xsi:type="dcterms:W3CDTF">2021-10-11T08:46:27Z</dcterms:created>
  <dcterms:modified xsi:type="dcterms:W3CDTF">2021-10-11T08:46:27Z</dcterms:modified>
</cp:coreProperties>
</file>