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HCC Stuff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Medical term meaning "Cartilage"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Development of bone hardening.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Medical term meaning "Heart"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Also known as MI or Heart Attack.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Red; Carries oxygenated blood.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Large vein carrying de-oxygenated blood to the heart.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Muscle that allows Plantar Flexion.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Blue; Carries de-oxygenated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Top of a blood pressure reading.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Medical term meaning "Labor; Bring forth".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Bottom layer of the skin; Also known as fat; Anchors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Acronym for the 11 systems of the human body.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Development of bone hardening.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Enlargement of the Liver and Spleen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Bottom of a blood pressure reading.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One of the two layers of the epidermis.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Cavity containing the Heart and Lungs.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Condition of blue pigment.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Thickest vascular layer of the skin.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Medical term meaning "Heart"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Medical term meaning 'Stomach".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Gel like substance found in the posterior cavity of the eye.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HCC Stuff</dc:title>
  <dcterms:created xsi:type="dcterms:W3CDTF">2021-10-11T08:45:41Z</dcterms:created>
  <dcterms:modified xsi:type="dcterms:W3CDTF">2021-10-11T08:45:41Z</dcterms:modified>
</cp:coreProperties>
</file>