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HED 3231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is mandatory for this course.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 you can fail this course even if you have a lot of points.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___ deducts 20 points from your total points.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Blackboard will not be used to post your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minimum score of 80% is required on the ___ final written exam.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false:  The First Aid book must be purchased through a link at the Kean Book Store.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class you will need to ____ on fellow classmates.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Kean ___ address is required.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 mask is needed for the first CPR class.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 self-study on-line class is one of the homework assignments.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assignments are ___ points will be deducted.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phones are for ___ use only.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is due the week we cover the chapter (printed, completed and handed in).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least 350 ___ are needed for a final grade of a 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 The AHA book must be purchased using a link from the Kean Book Store.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HED 3231</dc:title>
  <dcterms:created xsi:type="dcterms:W3CDTF">2021-10-11T08:54:32Z</dcterms:created>
  <dcterms:modified xsi:type="dcterms:W3CDTF">2021-10-11T08:54:32Z</dcterms:modified>
</cp:coreProperties>
</file>