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HELP STOP THE KILLING OF THIS CEREAL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Drunks    </w:t>
      </w:r>
      <w:r>
        <w:t xml:space="preserve">   Pickers    </w:t>
      </w:r>
      <w:r>
        <w:t xml:space="preserve">   homicide    </w:t>
      </w:r>
      <w:r>
        <w:t xml:space="preserve">   Schizophrenia    </w:t>
      </w:r>
      <w:r>
        <w:t xml:space="preserve">   diagnosis    </w:t>
      </w:r>
      <w:r>
        <w:t xml:space="preserve">   calling card    </w:t>
      </w:r>
      <w:r>
        <w:t xml:space="preserve">   trace evidence    </w:t>
      </w:r>
      <w:r>
        <w:t xml:space="preserve">   class evidence    </w:t>
      </w:r>
      <w:r>
        <w:t xml:space="preserve">   bindle    </w:t>
      </w:r>
      <w:r>
        <w:t xml:space="preserve">   murder    </w:t>
      </w:r>
      <w:r>
        <w:t xml:space="preserve">   evidence    </w:t>
      </w:r>
      <w:r>
        <w:t xml:space="preserve">   Juan Corona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STOP THE KILLING OF THIS CEREAL</dc:title>
  <dcterms:created xsi:type="dcterms:W3CDTF">2021-10-11T08:54:06Z</dcterms:created>
  <dcterms:modified xsi:type="dcterms:W3CDTF">2021-10-11T08:54:06Z</dcterms:modified>
</cp:coreProperties>
</file>