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HERE COMES THE BRIDE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Wedding theme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Gloria's middle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Bride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Honeymoon on the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Two Amys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Aaron's middle name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Bride's sisters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Clint and Jackson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Time of Wedding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Plaid skirt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Leads down the aisle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Aaron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COMES THE BRIDE</dc:title>
  <dcterms:created xsi:type="dcterms:W3CDTF">2021-10-11T08:55:56Z</dcterms:created>
  <dcterms:modified xsi:type="dcterms:W3CDTF">2021-10-11T08:55:56Z</dcterms:modified>
</cp:coreProperties>
</file>