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HIM3PRB Week 3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Unsolicited health information may be filed under the ______ section of the medical record.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records can be used to educate a variety of health and medical.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dimension of health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examination of an organisation’s or individual’s accounts or financial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responsibility of a health information manager includes forms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Everything in the medical record should be _______ by the clinician.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Oriented Medical Record contains a problem list that acts as an index which includes everything wrong with the patient.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step in a documentation audit is to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key purpose of the medical/health record is ______ of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medical record must have results, treatments and diagnosis clearly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common form of health record format, the ________ Oriented Medical Record.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cover helps to protect contents and keep them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main component of POMR is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form in a medical record should have a patient ________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_______ forms are extremely important and must be included in every medical record.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medical record can be also used for _______ purposes.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Reviewing document inconsistencies is a type of ________ audit.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standardised multidisciplinary patient protocol is a _______ pathway.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Daily patient progress notes also known as _____ (Abbreviation).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Unsolicited patient health information is also known as ________ information a health provider has not actively taken steps to collect.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HIM3PRB Week 3 Revision</dc:title>
  <dcterms:created xsi:type="dcterms:W3CDTF">2021-10-11T08:59:18Z</dcterms:created>
  <dcterms:modified xsi:type="dcterms:W3CDTF">2021-10-11T08:59:18Z</dcterms:modified>
</cp:coreProperties>
</file>