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HISTORY HOMEWORK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used to make match heads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was a match workers daily  wage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match workers lost half a days wage if they...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long were match workers hours weekly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were the group who revolted after bad working conditions in match factories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3 years after their crimes they became free 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dock was at a complete standstill during the strike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a group of skilled workers get together to achieve a common goal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was issued for bad behaviour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much money was given to strike workers in the London docks by Australia</w:t>
            </w:r>
          </w:p>
        </w:tc>
      </w:tr>
    </w:tbl>
    <w:p>
      <w:pPr>
        <w:pStyle w:val="WordBankLarge"/>
      </w:pPr>
      <w:r>
        <w:t xml:space="preserve">   matchgirls    </w:t>
      </w:r>
      <w:r>
        <w:t xml:space="preserve">   whitephosphorous    </w:t>
      </w:r>
      <w:r>
        <w:t xml:space="preserve">   fines    </w:t>
      </w:r>
      <w:r>
        <w:t xml:space="preserve">   London docks    </w:t>
      </w:r>
      <w:r>
        <w:t xml:space="preserve">   tolpuddlemarytrs    </w:t>
      </w:r>
      <w:r>
        <w:t xml:space="preserve">   tradeunion    </w:t>
      </w:r>
      <w:r>
        <w:t xml:space="preserve">   werelate    </w:t>
      </w:r>
      <w:r>
        <w:t xml:space="preserve">   4d    </w:t>
      </w:r>
      <w:r>
        <w:t xml:space="preserve">   70hours    </w:t>
      </w:r>
      <w:r>
        <w:t xml:space="preserve">   30000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HOMEWORK</dc:title>
  <dcterms:created xsi:type="dcterms:W3CDTF">2021-10-11T09:03:24Z</dcterms:created>
  <dcterms:modified xsi:type="dcterms:W3CDTF">2021-10-11T09:03:24Z</dcterms:modified>
</cp:coreProperties>
</file>