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HIT114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Assigns the diagnosis and procedure codes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capability of different information systems to communicate and exchange data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chronological set of computerized records that provides evidence of activity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process of extracting information from a document to create a summary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An organized list of data that serves as a guide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Uses the codes assigned to determine the diagnostic related group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database on specific diseases and procedures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Data that is narrative in nature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process of extracting and analyzing data to identify relationships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Short for Electronic Document Management System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HIT114</dc:title>
  <dcterms:created xsi:type="dcterms:W3CDTF">2021-10-11T09:05:03Z</dcterms:created>
  <dcterms:modified xsi:type="dcterms:W3CDTF">2021-10-11T09:05:03Z</dcterms:modified>
</cp:coreProperties>
</file>