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HMCTS Wales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person or institution against whom an action is brought in a court of law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hear a case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 the general progression of your working or professional life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official stationed at the entrance of a courtroom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facts or evidence offered in support of a _________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thing or set of things helpful in forming a conclusion or judgment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defense by an accused person purporting to show that he or she could not have committed the crime in question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writ issued by authority of law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lawyer who speaks in the higher courts of law on behalf of either the defense or prosecution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lawyers acting for the state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punishment assigned to a defendant found guilty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lay judges or civil authorities who administer the law dealing with minor offenses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the findings of a jury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body of persons selected to decide the verdict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hairpiece covering the head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HMCTS Wales</dc:title>
  <dcterms:created xsi:type="dcterms:W3CDTF">2021-10-11T09:05:40Z</dcterms:created>
  <dcterms:modified xsi:type="dcterms:W3CDTF">2021-10-11T09:05:40Z</dcterms:modified>
</cp:coreProperties>
</file>