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nikkos    </w:t>
      </w:r>
      <w:r>
        <w:t xml:space="preserve">   bingewatching    </w:t>
      </w:r>
      <w:r>
        <w:t xml:space="preserve">   football    </w:t>
      </w:r>
      <w:r>
        <w:t xml:space="preserve">   icedcoffee    </w:t>
      </w:r>
      <w:r>
        <w:t xml:space="preserve">   family    </w:t>
      </w:r>
      <w:r>
        <w:t xml:space="preserve">   bbq    </w:t>
      </w:r>
      <w:r>
        <w:t xml:space="preserve">   callofduty    </w:t>
      </w:r>
      <w:r>
        <w:t xml:space="preserve">   momma    </w:t>
      </w:r>
      <w:r>
        <w:t xml:space="preserve">   brothers    </w:t>
      </w:r>
      <w:r>
        <w:t xml:space="preserve">   lakers    </w:t>
      </w:r>
      <w:r>
        <w:t xml:space="preserve">   eagles    </w:t>
      </w:r>
      <w:r>
        <w:t xml:space="preserve">   chaos    </w:t>
      </w:r>
      <w:r>
        <w:t xml:space="preserve">   slop    </w:t>
      </w:r>
      <w:r>
        <w:t xml:space="preserve">   playstation    </w:t>
      </w:r>
      <w:r>
        <w:t xml:space="preserve">   lit    </w:t>
      </w:r>
      <w:r>
        <w:t xml:space="preserve">   hugs    </w:t>
      </w:r>
      <w:r>
        <w:t xml:space="preserve">   love    </w:t>
      </w:r>
      <w:r>
        <w:t xml:space="preserve">   harrypotter    </w:t>
      </w:r>
      <w:r>
        <w:t xml:space="preserve">   friedchicken    </w:t>
      </w:r>
      <w:r>
        <w:t xml:space="preserve">   ramen    </w:t>
      </w:r>
      <w:r>
        <w:t xml:space="preserve">   carter    </w:t>
      </w:r>
      <w:r>
        <w:t xml:space="preserve">   treyton    </w:t>
      </w:r>
      <w:r>
        <w:t xml:space="preserve">   acacia    </w:t>
      </w:r>
      <w:r>
        <w:t xml:space="preserve">   theboro    </w:t>
      </w:r>
      <w:r>
        <w:t xml:space="preserve">   westmainst    </w:t>
      </w:r>
      <w:r>
        <w:t xml:space="preserve">   nuk    </w:t>
      </w:r>
      <w:r>
        <w:t xml:space="preserve">   twinkle    </w:t>
      </w:r>
      <w:r>
        <w:t xml:space="preserve">   lilmarv    </w:t>
      </w:r>
      <w:r>
        <w:t xml:space="preserve">   ian    </w:t>
      </w:r>
      <w:r>
        <w:t xml:space="preserve">   quentin    </w:t>
      </w:r>
      <w:r>
        <w:t xml:space="preserve">   cameron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</dc:title>
  <dcterms:created xsi:type="dcterms:W3CDTF">2021-10-11T09:10:01Z</dcterms:created>
  <dcterms:modified xsi:type="dcterms:W3CDTF">2021-10-11T09:10:01Z</dcterms:modified>
</cp:coreProperties>
</file>