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advent candles are in the front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letter 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letter H stand for in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spell the Preacher's name backwards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sermon topic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our hope?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is this the first Sunday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Bob's favorite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letter O stand for in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letter P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2021-12-04T03:26:10Z</dcterms:created>
  <dcterms:modified xsi:type="dcterms:W3CDTF">2021-12-04T03:26:10Z</dcterms:modified>
</cp:coreProperties>
</file>