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HPA Crossword Refresher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is the first step in the process?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Before a property can be submitted the AR is required to complete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One must have acceptable ______ history.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Home Partners acquires homes in ______?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corporate benefit for using the program is that the ______ is waived.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The program offers choice, flexibility and _____?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For employment transfer the PR must provide two 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 ____ means the owner owns the structure and the land the property sits 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The full application process entails a full ____ and ______ check.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program is both ______ and ______?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Home Partners provides responsible households a transparent path to homeownership through its ____?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Anyone residing in the home over 18 must be ______ on the application.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575 is the minimum in IL &amp; FL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After a resident is approved they become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Once approved the PR will ____?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the second step in the process?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does PR stand for?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most recent metro area added was where? (Hint: starts with a 'P')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Home Partners requires a minimum of ___ bedrooms.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For new employment the PR must provide _____.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HPA Crossword Refresher</dc:title>
  <dcterms:created xsi:type="dcterms:W3CDTF">2021-10-11T09:21:38Z</dcterms:created>
  <dcterms:modified xsi:type="dcterms:W3CDTF">2021-10-11T09:21:38Z</dcterms:modified>
</cp:coreProperties>
</file>