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HPE Department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netball    </w:t>
      </w:r>
      <w:r>
        <w:t xml:space="preserve">   touch    </w:t>
      </w:r>
      <w:r>
        <w:t xml:space="preserve">   spikeball    </w:t>
      </w:r>
      <w:r>
        <w:t xml:space="preserve">   handball    </w:t>
      </w:r>
      <w:r>
        <w:t xml:space="preserve">   bocce    </w:t>
      </w:r>
      <w:r>
        <w:t xml:space="preserve">   orienteering    </w:t>
      </w:r>
      <w:r>
        <w:t xml:space="preserve">   volleyball    </w:t>
      </w:r>
      <w:r>
        <w:t xml:space="preserve">   badminton    </w:t>
      </w:r>
      <w:r>
        <w:t xml:space="preserve">   table tennis    </w:t>
      </w:r>
      <w:r>
        <w:t xml:space="preserve">   discus    </w:t>
      </w:r>
      <w:r>
        <w:t xml:space="preserve">   dance    </w:t>
      </w:r>
      <w:r>
        <w:t xml:space="preserve">   basketball    </w:t>
      </w:r>
      <w:r>
        <w:t xml:space="preserve">   ultimate disc    </w:t>
      </w:r>
      <w:r>
        <w:t xml:space="preserve">   long jump    </w:t>
      </w:r>
      <w:r>
        <w:t xml:space="preserve">   caste    </w:t>
      </w:r>
      <w:r>
        <w:t xml:space="preserve">   cricket    </w:t>
      </w:r>
      <w:r>
        <w:t xml:space="preserve">   javelin    </w:t>
      </w:r>
      <w:r>
        <w:t xml:space="preserve">   cha cha    </w:t>
      </w:r>
      <w:r>
        <w:t xml:space="preserve">   speedminton    </w:t>
      </w:r>
      <w:r>
        <w:t xml:space="preserve">   korfball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HPE Department 2019</dc:title>
  <dcterms:created xsi:type="dcterms:W3CDTF">2021-10-11T09:21:35Z</dcterms:created>
  <dcterms:modified xsi:type="dcterms:W3CDTF">2021-10-11T09:21:35Z</dcterms:modified>
</cp:coreProperties>
</file>