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HPL Data Calls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Abbreviation for First Notice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person, group or organization whose life or property is covered by an insurance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Abbreviation for Federal Employer Identification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Abbreviation for Self Insured Retention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offer to pay an injured person’s economic loss related to a medical injury, and reasonable attorney’s fees and costs incurred in representing the injured person under this chapter.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specified amount of money that the insured must pay before an insurance company (AIG) will pay a 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Restoration to the victim of a loss by payment, repair or replacement.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insurance compamy approved by a state's insurance department.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Damages paid for compensation objectively verifiable monetary losses such as past and future medical expenses.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a specific amount of monies the insured retains as its obligation for a covered loss.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Damages for pain and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Loss of companionship from your spouse/partnership (i.e. physical/emotional)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individual, company, or institution sued or accused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Abbreviation for Annual Statement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Abbreviation for National Association of Insurance Commissioners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brings a case against another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   of Loss: The initial contact regarding a claim or incident resulting in loss of an insured product.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HPL Data Calls Terminology</dc:title>
  <dcterms:created xsi:type="dcterms:W3CDTF">2021-10-11T09:20:21Z</dcterms:created>
  <dcterms:modified xsi:type="dcterms:W3CDTF">2021-10-11T09:20:21Z</dcterms:modified>
</cp:coreProperties>
</file>