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HURSTON AROUND....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</w:tbl>
    <w:p>
      <w:pPr>
        <w:pStyle w:val="WordBankMedium"/>
      </w:pPr>
      <w:r>
        <w:t xml:space="preserve">   THEIR EYES    </w:t>
      </w:r>
      <w:r>
        <w:t xml:space="preserve">   ARE WATCHING    </w:t>
      </w:r>
      <w:r>
        <w:t xml:space="preserve">   GOD    </w:t>
      </w:r>
      <w:r>
        <w:t xml:space="preserve">   BLACKSOUTH    </w:t>
      </w:r>
      <w:r>
        <w:t xml:space="preserve">   ZORA    </w:t>
      </w:r>
      <w:r>
        <w:t xml:space="preserve">   NEALE    </w:t>
      </w:r>
      <w:r>
        <w:t xml:space="preserve">   HURSTON    </w:t>
      </w:r>
      <w:r>
        <w:t xml:space="preserve">   HARLEM    </w:t>
      </w:r>
      <w:r>
        <w:t xml:space="preserve">   RENAISSANCE    </w:t>
      </w:r>
      <w:r>
        <w:t xml:space="preserve">   FAMOUS WRITER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HURSTON AROUND....</dc:title>
  <dcterms:created xsi:type="dcterms:W3CDTF">2021-10-11T09:26:19Z</dcterms:created>
  <dcterms:modified xsi:type="dcterms:W3CDTF">2021-10-11T09:26:19Z</dcterms:modified>
</cp:coreProperties>
</file>