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Hackensack Memories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we eat all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where'd we hide the bottles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White and fluffy bundle of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had two friends with the same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would always phone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Adonis' graduation blessing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siblings do you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did we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Your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was our most loved drummer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town did I live in when we met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sang Aqualung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my dad's Saturday morning attire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 black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other "best friend"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our neighboring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had so much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waltzed to celebrate this person’s coming of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Did you work, attend school or stay home when we met?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invited him over after summer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had two J’s of these, you had one.  Later we shared all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children do I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city, you knew very well, shares the same name with a bean and a city in Peru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Bruce put on the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many people signed into the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was the "fruit" name of my friend Chris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Hackensack Memories</dc:title>
  <dcterms:created xsi:type="dcterms:W3CDTF">2021-10-11T08:28:50Z</dcterms:created>
  <dcterms:modified xsi:type="dcterms:W3CDTF">2021-10-11T08:28:50Z</dcterms:modified>
</cp:coreProperties>
</file>