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Hacking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bitcoins    </w:t>
      </w:r>
      <w:r>
        <w:t xml:space="preserve">   power    </w:t>
      </w:r>
      <w:r>
        <w:t xml:space="preserve">   stealing    </w:t>
      </w:r>
      <w:r>
        <w:t xml:space="preserve">   company    </w:t>
      </w:r>
      <w:r>
        <w:t xml:space="preserve">   executor    </w:t>
      </w:r>
      <w:r>
        <w:t xml:space="preserve">   scripts    </w:t>
      </w:r>
      <w:r>
        <w:t xml:space="preserve">   priviteinformation    </w:t>
      </w:r>
      <w:r>
        <w:t xml:space="preserve">   cybercrime    </w:t>
      </w:r>
      <w:r>
        <w:t xml:space="preserve">   john draper    </w:t>
      </w:r>
      <w:r>
        <w:t xml:space="preserve">   money    </w:t>
      </w:r>
      <w:r>
        <w:t xml:space="preserve">   exploting    </w:t>
      </w:r>
      <w:r>
        <w:t xml:space="preserve">   Hackers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Hacking </dc:title>
  <dcterms:created xsi:type="dcterms:W3CDTF">2021-10-11T08:29:00Z</dcterms:created>
  <dcterms:modified xsi:type="dcterms:W3CDTF">2021-10-11T08:29:00Z</dcterms:modified>
</cp:coreProperties>
</file>