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Haigh's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dried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beans for this product are roasted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have a crunchy malt center, pancoated in milk 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product is pancoated first in milk, then a thick layer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get our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Haigh trained in this country with Lindt and Sprungli to elevate our company's chocolate-making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our best selling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our plain milk and dark chocolate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art piece our gift range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word for tablet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Haigh's Crossword Puzzle</dc:title>
  <dcterms:created xsi:type="dcterms:W3CDTF">2021-10-11T08:29:07Z</dcterms:created>
  <dcterms:modified xsi:type="dcterms:W3CDTF">2021-10-11T08:29:07Z</dcterms:modified>
</cp:coreProperties>
</file>