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Hailey B-Day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committed to study nature of natural history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part of the body of a vertebrate containing the digestive organs also known as the belly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Quidditch player who tries to catch the golden snitch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Tylenol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like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young and inexperienced person considered to be presumptuous or over confident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can buy one and solve the puzzle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is known for being in Newsies and more recently "Isn't it Romantic"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oldest known board games.  Baba taught mom how to play there are 5 pieces a board, and two dice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your favorite humans (other than your dad)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have a leafy flag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Hailey B-Day</dc:title>
  <dcterms:created xsi:type="dcterms:W3CDTF">2021-10-11T08:29:05Z</dcterms:created>
  <dcterms:modified xsi:type="dcterms:W3CDTF">2021-10-11T08:29:05Z</dcterms:modified>
</cp:coreProperties>
</file>